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5226" w14:textId="39C56ADC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PatientIn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 xml:space="preserve">                            Geschlecht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proofErr w:type="spellEnd"/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Name/Institution</w:t>
            </w:r>
          </w:p>
        </w:tc>
        <w:tc>
          <w:tcPr>
            <w:tcW w:w="3413" w:type="pct"/>
          </w:tcPr>
          <w:p w14:paraId="4BE03341" w14:textId="4B43CC98" w:rsidR="00212C53" w:rsidRPr="00212C53" w:rsidRDefault="003767F9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Psy-Lyss GmbH</w:t>
            </w: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77777777" w:rsidR="00E733A2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381D68C5" w14:textId="2000D7E3" w:rsidR="00816B9F" w:rsidRDefault="00816B9F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Hauptstrasse13</w:t>
            </w:r>
          </w:p>
          <w:p w14:paraId="6966F70B" w14:textId="763A5D62" w:rsidR="003767F9" w:rsidRPr="00212C53" w:rsidRDefault="003767F9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3250 Lyss</w:t>
            </w: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77777777" w:rsidR="00212C53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3D50E7F2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 w:rsidR="007C01B4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1597181E" w:rsidR="00212C53" w:rsidRPr="00212C53" w:rsidRDefault="00816B9F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816B9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x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/Kurztherapie</w:t>
            </w:r>
            <w:r w:rsidR="007C01B4" w:rsidRPr="00747DA5">
              <w:rPr>
                <w:rFonts w:cstheme="minorHAnsi"/>
                <w:szCs w:val="18"/>
              </w:rPr>
              <w:t xml:space="preserve"> 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A455CF8" w:rsidR="006B0835" w:rsidRPr="00A74433" w:rsidRDefault="006B083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6328FB8A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Anordnender </w:t>
            </w:r>
            <w:r w:rsidR="00212C53" w:rsidRPr="00212C53">
              <w:rPr>
                <w:rFonts w:cstheme="minorHAnsi"/>
                <w:szCs w:val="18"/>
              </w:rPr>
              <w:t>Arzt/Ärztin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ZSR oder </w:t>
            </w:r>
            <w:r w:rsidR="00B90B04">
              <w:rPr>
                <w:rFonts w:cstheme="minorHAnsi"/>
                <w:szCs w:val="18"/>
              </w:rPr>
              <w:t>GL</w:t>
            </w:r>
            <w:r w:rsidR="00B90B04" w:rsidRPr="004E0FA3">
              <w:rPr>
                <w:rFonts w:cstheme="minorHAnsi"/>
                <w:szCs w:val="18"/>
              </w:rPr>
              <w:t>N</w:t>
            </w:r>
            <w:r w:rsidR="00AF44C9" w:rsidRPr="004E0FA3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 w:rsidR="002B0997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4F48" w14:textId="77777777" w:rsidR="00D554AD" w:rsidRDefault="00D554AD" w:rsidP="00AA53BF">
      <w:r>
        <w:separator/>
      </w:r>
    </w:p>
  </w:endnote>
  <w:endnote w:type="continuationSeparator" w:id="0">
    <w:p w14:paraId="14D2B888" w14:textId="77777777" w:rsidR="00D554AD" w:rsidRDefault="00D554AD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681861EA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100CDC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" filled="f" stroked="f" strokeweight=".5pt">
              <v:textbox inset="0,0,0,9mm">
                <w:txbxContent>
                  <w:p w14:paraId="0620096F" w14:textId="681861EA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100CDC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5929" w14:textId="77777777" w:rsidR="00D554AD" w:rsidRDefault="00D554AD" w:rsidP="00AA53BF">
      <w:r>
        <w:separator/>
      </w:r>
    </w:p>
  </w:footnote>
  <w:footnote w:type="continuationSeparator" w:id="0">
    <w:p w14:paraId="1CB88453" w14:textId="77777777" w:rsidR="00D554AD" w:rsidRDefault="00D554AD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82697">
    <w:abstractNumId w:val="9"/>
  </w:num>
  <w:num w:numId="2" w16cid:durableId="1595625448">
    <w:abstractNumId w:val="7"/>
  </w:num>
  <w:num w:numId="3" w16cid:durableId="3552072">
    <w:abstractNumId w:val="6"/>
  </w:num>
  <w:num w:numId="4" w16cid:durableId="1362824036">
    <w:abstractNumId w:val="5"/>
  </w:num>
  <w:num w:numId="5" w16cid:durableId="685131421">
    <w:abstractNumId w:val="4"/>
  </w:num>
  <w:num w:numId="6" w16cid:durableId="1396049469">
    <w:abstractNumId w:val="8"/>
  </w:num>
  <w:num w:numId="7" w16cid:durableId="672805427">
    <w:abstractNumId w:val="3"/>
  </w:num>
  <w:num w:numId="8" w16cid:durableId="1385104785">
    <w:abstractNumId w:val="2"/>
  </w:num>
  <w:num w:numId="9" w16cid:durableId="2044401900">
    <w:abstractNumId w:val="1"/>
  </w:num>
  <w:num w:numId="10" w16cid:durableId="1770394772">
    <w:abstractNumId w:val="0"/>
  </w:num>
  <w:num w:numId="11" w16cid:durableId="2123642695">
    <w:abstractNumId w:val="16"/>
  </w:num>
  <w:num w:numId="12" w16cid:durableId="977420916">
    <w:abstractNumId w:val="14"/>
  </w:num>
  <w:num w:numId="13" w16cid:durableId="1974560845">
    <w:abstractNumId w:val="12"/>
  </w:num>
  <w:num w:numId="14" w16cid:durableId="560601213">
    <w:abstractNumId w:val="18"/>
  </w:num>
  <w:num w:numId="15" w16cid:durableId="1527214373">
    <w:abstractNumId w:val="17"/>
  </w:num>
  <w:num w:numId="16" w16cid:durableId="1629776904">
    <w:abstractNumId w:val="10"/>
  </w:num>
  <w:num w:numId="17" w16cid:durableId="1193885279">
    <w:abstractNumId w:val="13"/>
  </w:num>
  <w:num w:numId="18" w16cid:durableId="1243032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0988877">
    <w:abstractNumId w:val="15"/>
  </w:num>
  <w:num w:numId="20" w16cid:durableId="1615017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C0892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330D"/>
    <w:rsid w:val="00333A1B"/>
    <w:rsid w:val="003514EE"/>
    <w:rsid w:val="00364EE3"/>
    <w:rsid w:val="00375834"/>
    <w:rsid w:val="0037661C"/>
    <w:rsid w:val="003767F9"/>
    <w:rsid w:val="0038287D"/>
    <w:rsid w:val="00383079"/>
    <w:rsid w:val="0039010E"/>
    <w:rsid w:val="003C3525"/>
    <w:rsid w:val="003D0FAA"/>
    <w:rsid w:val="003F1A56"/>
    <w:rsid w:val="003F2577"/>
    <w:rsid w:val="003F4300"/>
    <w:rsid w:val="003F5C2C"/>
    <w:rsid w:val="00486DBB"/>
    <w:rsid w:val="004936DC"/>
    <w:rsid w:val="00494FD7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16B9F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554AD"/>
    <w:rsid w:val="00D61996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41A85-CC44-4EF8-BE00-FBF14814F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customXml/itemProps4.xml><?xml version="1.0" encoding="utf-8"?>
<ds:datastoreItem xmlns:ds="http://schemas.openxmlformats.org/officeDocument/2006/customXml" ds:itemID="{2175D658-DBCA-4EF5-B415-79BECFAE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Psy Lyss</cp:lastModifiedBy>
  <cp:revision>2</cp:revision>
  <cp:lastPrinted>2022-06-20T17:50:00Z</cp:lastPrinted>
  <dcterms:created xsi:type="dcterms:W3CDTF">2026-01-14T15:59:00Z</dcterms:created>
  <dcterms:modified xsi:type="dcterms:W3CDTF">2026-01-14T15:59:00Z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0x0101003011B747FEE374478AD56657B6E26484</vt:lpwstr>
  </property>
  <property fmtid="{D5CDD505-2E9C-101B-9397-08002B2CF9AE}" pid="3" name="MediaServiceImageTags">
    <vt:lpwstr/>
  </property>
</Properties>
</file>